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05-0111/1302/2026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к административной ответственности лица – Кочетковой Веры Валерьевны,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Кочетковой Веры Валерьевны, 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18810586250604059994 от 04.06.2025 г. по делу об административном правонарушении, предусмотренном ч. 2 ст. 12.9 Кодекса Российской Федерации об административных правонарушениях, Кочетковой Вере Валерьевне назначено наказание в виде штрафа в размере 750 рублей. В установленный ст.32.2 КоАП РФ срок Кочеткова Вера Валерьевна вышеуказанный штраф не уплатила,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>20.08.2025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в 00:01 час, по адресу: </w:t>
      </w:r>
      <w:r>
        <w:rPr>
          <w:rStyle w:val="cat-UserDefinedgrp-39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Кочеткова Вера Валерьевна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Кочеткову Веру Валерьевну,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Кочетковой Веры Валерьевны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Кочетковой Веры Валерьевны; Постановлением № 18810586250604059994 от 04.06.2025 г. по делу об административном правонарушении, предусмотренном ч. 2 ст. 12.9 </w:t>
      </w:r>
      <w:r>
        <w:rPr>
          <w:rFonts w:ascii="Times New Roman" w:eastAsia="Times New Roman" w:hAnsi="Times New Roman" w:cs="Times New Roman"/>
        </w:rPr>
        <w:t xml:space="preserve">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Кочеткова Вера Валерьевна,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Кочетковой Веры Валерьевны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Кочетковой Вере Валерьевне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</w:t>
      </w:r>
      <w:r>
        <w:rPr>
          <w:rFonts w:ascii="Times New Roman" w:eastAsia="Times New Roman" w:hAnsi="Times New Roman" w:cs="Times New Roman"/>
        </w:rPr>
        <w:t>ость учитываю 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Кочетковой </w:t>
      </w:r>
      <w:r>
        <w:rPr>
          <w:rFonts w:ascii="Times New Roman" w:eastAsia="Times New Roman" w:hAnsi="Times New Roman" w:cs="Times New Roman"/>
        </w:rPr>
        <w:t>В.В.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Кочетковой </w:t>
      </w:r>
      <w:r>
        <w:rPr>
          <w:rFonts w:ascii="Times New Roman" w:eastAsia="Times New Roman" w:hAnsi="Times New Roman" w:cs="Times New Roman"/>
        </w:rPr>
        <w:t>В.В.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Кочеткову Веру Валерьевну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0412365400135001112620127.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6">
    <w:name w:val="cat-UserDefined grp-3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